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0" w:name="377026ad-1b08-49d8-82c8-2523f1c36cc2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0"/>
      <w:r>
        <w:rPr>
          <w:rFonts w:ascii="Times New Roman" w:hAnsi="Times New Roman"/>
          <w:b/>
          <w:i w:val="false"/>
          <w:color w:val="000000"/>
          <w:sz w:val="28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1" w:name="70fb4e9c-7df0-4758-87dd-1275c8e6b3a6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Оричевского района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МОКУ Лугоболотная СОШ п.Юбилейный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Стахеева Ю.А.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_Тюмерова О.В.__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___Шарова Ю.В._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№ 41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1874944)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hanging="0"/>
        <w:jc w:val="center"/>
        <w:rPr/>
      </w:pPr>
      <w:bookmarkStart w:id="2" w:name="041d5c1b-4e36-4053-94f3-9ce12a6e5ba5"/>
      <w:r>
        <w:rPr>
          <w:rFonts w:ascii="Times New Roman" w:hAnsi="Times New Roman"/>
          <w:b/>
          <w:i w:val="false"/>
          <w:color w:val="000000"/>
          <w:sz w:val="28"/>
        </w:rPr>
        <w:t xml:space="preserve">Юбилейный 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id="3" w:name="34b057d3-b688-4a50-aec1-9ba08cc1dbee"/>
      <w:r>
        <w:rPr>
          <w:rFonts w:ascii="Times New Roman" w:hAnsi="Times New Roman"/>
          <w:b/>
          <w:i w:val="false"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4</w:t>
      </w:r>
    </w:p>
    <w:p>
      <w:pPr>
        <w:pStyle w:val="Normal"/>
        <w:spacing w:lineRule="exact" w:line="264" w:before="0" w:after="0"/>
        <w:ind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id="4" w:name="3d76e050-51fd-4b58-80c8-65c11753c1a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  <w:bookmarkStart w:id="5" w:name="block-13764386"/>
      <w:bookmarkStart w:id="6" w:name="block-137643861"/>
      <w:bookmarkEnd w:id="5"/>
      <w:bookmarkEnd w:id="6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 и его свойства.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Свойства логарифма. Десятичные и натуральные логарифмы.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Преобразования числовых выражений, содержащих степени и корни.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Показательные уравнения. Основные методы решения показательных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НОК), остатков по модулю, алгоритма Евклида для решения задач в целых числах.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показательных и логарифмических неравенств.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иррациональных неравенств.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Уравнения, неравенства и системы с параметрами.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  <w:bookmarkStart w:id="7" w:name="block-13764385"/>
      <w:bookmarkStart w:id="8" w:name="block-137643851"/>
      <w:bookmarkEnd w:id="7"/>
      <w:bookmarkEnd w:id="8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8) ценности научного познания: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арифметический корень натуральной степени;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рациональным показателем;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действий с корнями для преобразования выражений;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основные тригонометрические формулы для преобразования тригонометрических выражений;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прогрессии для решения реальных задач прикладного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множество, операции над множествами;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отбор корней при решении тригонометрического уравнения;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графики тригонометрических функций;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функции для моделирования и исследования реальных процессов.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наибольшее и наименьшее значения функции непрерывной на отрезке;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площади плоских фигур и объёмы тел с помощью интеграла;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  <w:bookmarkStart w:id="9" w:name="block-13764387"/>
      <w:bookmarkStart w:id="10" w:name="block-137643871"/>
      <w:bookmarkEnd w:id="9"/>
      <w:bookmarkEnd w:id="10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37"/>
        <w:gridCol w:w="3041"/>
        <w:gridCol w:w="1355"/>
        <w:gridCol w:w="2382"/>
        <w:gridCol w:w="2509"/>
        <w:gridCol w:w="3669"/>
      </w:tblGrid>
      <w:tr>
        <w:trPr>
          <w:trHeight w:val="144" w:hRule="atLeast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6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37"/>
        <w:gridCol w:w="3041"/>
        <w:gridCol w:w="1355"/>
        <w:gridCol w:w="2382"/>
        <w:gridCol w:w="2509"/>
        <w:gridCol w:w="3669"/>
      </w:tblGrid>
      <w:tr>
        <w:trPr>
          <w:trHeight w:val="144" w:hRule="atLeast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6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 с параметрами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1" w:name="block-13764384"/>
      <w:bookmarkStart w:id="12" w:name="block-13764384"/>
      <w:bookmarkEnd w:id="12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28"/>
        <w:gridCol w:w="3280"/>
        <w:gridCol w:w="1095"/>
        <w:gridCol w:w="2079"/>
        <w:gridCol w:w="2228"/>
        <w:gridCol w:w="1565"/>
        <w:gridCol w:w="2718"/>
      </w:tblGrid>
      <w:tr>
        <w:trPr>
          <w:trHeight w:val="144" w:hRule="atLeast"/>
        </w:trPr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[[Множество, операции над множествами и их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7"/>
        <w:gridCol w:w="2272"/>
        <w:gridCol w:w="1604"/>
        <w:gridCol w:w="2766"/>
      </w:tblGrid>
      <w:tr>
        <w:trPr>
          <w:trHeight w:val="144" w:hRule="atLeast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3" w:name="block-13764383"/>
      <w:bookmarkStart w:id="14" w:name="block-13764383"/>
      <w:bookmarkEnd w:id="14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​‌‌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15" w:name="block-13764389"/>
      <w:bookmarkStart w:id="16" w:name="block-137643891"/>
      <w:bookmarkEnd w:id="15"/>
      <w:bookmarkEnd w:id="16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LibreOffice/7.0.6.2$Linux_X86_64 LibreOffice_project/00$Build-2</Application>
  <AppVersion>15.0000</AppVersion>
  <Pages>58</Pages>
  <Words>6347</Words>
  <Characters>46730</Characters>
  <CharactersWithSpaces>52274</CharactersWithSpaces>
  <Paragraphs>1193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2024-09-11T21:07:19Z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