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76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before="0" w:after="0"/>
        <w:ind w:firstLine="600"/>
        <w:jc w:val="left"/>
        <w:rPr/>
      </w:pPr>
      <w:r>
        <w:rPr/>
      </w:r>
      <w:bookmarkStart w:id="0" w:name="_Toc157707436"/>
      <w:bookmarkStart w:id="1" w:name="_Toc157707436"/>
      <w:bookmarkEnd w:id="1"/>
    </w:p>
    <w:p>
      <w:pPr>
        <w:pStyle w:val="Normal"/>
        <w:spacing w:before="0" w:after="0"/>
        <w:ind w:firstLine="600"/>
        <w:jc w:val="left"/>
        <w:rPr/>
      </w:pPr>
      <w:r>
        <w:rPr/>
      </w:r>
      <w:bookmarkStart w:id="2" w:name="_Toc1577074361"/>
      <w:bookmarkStart w:id="3" w:name="_Toc1577074361"/>
      <w:bookmarkEnd w:id="3"/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Основной </w:t>
      </w:r>
      <w:r>
        <w:rPr>
          <w:rFonts w:ascii="Times New Roman" w:hAnsi="Times New Roman"/>
          <w:b/>
          <w:i w:val="false"/>
          <w:color w:val="000000"/>
          <w:sz w:val="28"/>
        </w:rPr>
        <w:t>целью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i w:val="false"/>
          <w:color w:val="000000"/>
          <w:sz w:val="28"/>
        </w:rPr>
        <w:t>формирование технологической грамотности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глобальных компетенций, творческого мышления.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учебного предмета «Труд (технология)» являются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pStyle w:val="Normal"/>
        <w:spacing w:lineRule="exact" w:line="48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предмету «Труд (технология)» построена по модульному принципу.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 ПРОГРАММЫ ПО УЧЕБНОМУ ПРЕДМЕТУ "ТРУДУ (ТЕХНОЛОГИЯ)"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 ПРОГРАММЫ ПО УЧЕБНОМУ ПРЕДМЕТУ "ТРУД (ТЕХНОЛОГИЯ)"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pStyle w:val="Normal"/>
        <w:spacing w:lineRule="exact" w:line="12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«Растениеводство»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учебному предмету «Труд (технология)» осуществляется реализация межпредметных связей: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bookmarkStart w:id="4" w:name="block-32418138"/>
      <w:bookmarkStart w:id="5" w:name="block-324181381"/>
      <w:bookmarkEnd w:id="4"/>
      <w:bookmarkEnd w:id="5"/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МОКУ Лугоболотная СОШ п.Юбилейный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tbl>
      <w:tblPr>
        <w:tblStyle w:val="a3"/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[год]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(ID 4269443)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«Труд (технология)»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161" w:after="161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pStyle w:val="Normal"/>
        <w:spacing w:lineRule="exact" w:line="264" w:before="180" w:after="0"/>
        <w:ind w:left="120" w:hanging="0"/>
        <w:jc w:val="both"/>
        <w:rPr/>
      </w:pPr>
      <w:bookmarkStart w:id="6" w:name="_Toc141791714"/>
      <w:bookmarkEnd w:id="6"/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  <w:bookmarkStart w:id="7" w:name="_Toc157707439"/>
      <w:bookmarkStart w:id="8" w:name="_Toc157707439"/>
      <w:bookmarkEnd w:id="8"/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>
      <w:pPr>
        <w:pStyle w:val="Normal"/>
        <w:spacing w:lineRule="exact" w:line="48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машин и механизмов. Кинематические схемы.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Технологические задачи и способы их решения.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Техническое моделирование и конструирование. Конструкторская документация.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развития техники и технологий.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Инженерные профессии.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Создание технологий как основная задача современной науки.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Промышленная эстетика. Дизайн.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ремёсла. Народные ремёсла и промыслы России.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труда. Функции рынка труда. Трудовые ресурсы.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Мир профессий. Выбор профессии. </w:t>
      </w:r>
    </w:p>
    <w:p>
      <w:pPr>
        <w:pStyle w:val="Normal"/>
        <w:spacing w:before="0" w:after="0"/>
        <w:ind w:left="120" w:hanging="0"/>
        <w:jc w:val="both"/>
        <w:rPr/>
      </w:pPr>
      <w:r>
        <w:rPr/>
      </w:r>
      <w:bookmarkStart w:id="9" w:name="_Toc157707445"/>
      <w:bookmarkStart w:id="10" w:name="_Toc157707445"/>
      <w:bookmarkEnd w:id="10"/>
    </w:p>
    <w:p>
      <w:pPr>
        <w:pStyle w:val="Normal"/>
        <w:spacing w:lineRule="exact" w:line="48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грамоты. Графические материалы и инструменты.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чертежа.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проектной документации.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Стандарты оформления.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графическом редакторе, компьютерной графике.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и редактирования текста в графическом редакторе.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печатной продукции в графическом редакторе.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графической модели.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Математические, физические и информационные модели.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модели. Виды графических моделей.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Количественная и качественная оценка модели.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документов, виды документов. Основная надпись.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Геометрические примитивы.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Создание, редактирование и трансформация графических объектов.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Сложные 3D-модели и сборочные чертежи.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Изделия и их модели. Анализ формы объекта и синтез модели.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создания 3D-модели.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pStyle w:val="Normal"/>
        <w:spacing w:before="0" w:after="0"/>
        <w:ind w:left="120" w:hanging="0"/>
        <w:jc w:val="both"/>
        <w:rPr/>
      </w:pPr>
      <w:r>
        <w:rPr/>
      </w:r>
      <w:bookmarkStart w:id="11" w:name="_Toc157707451"/>
      <w:bookmarkStart w:id="12" w:name="_Toc157707451"/>
      <w:bookmarkEnd w:id="12"/>
    </w:p>
    <w:p>
      <w:pPr>
        <w:pStyle w:val="Normal"/>
        <w:spacing w:lineRule="exact" w:line="144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объёмных моделей с помощью компьютерных программ.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3D-моделирование как технология создания визуальных моделей.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«прототипирование». Создание цифровой объёмной модели.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цифровой объёмной модели.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сложных объектов. Рендеринг. Полигональная сетка.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«аддитивные технологии».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оборудование для аддитивных технологий: 3D-принтеры.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Области применения трёхмерной печати. Сырьё для трёхмерной печати.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к печати. Печать 3D-модели.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3D-печатью.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pStyle w:val="Normal"/>
        <w:spacing w:before="0" w:after="0"/>
        <w:ind w:left="120" w:hanging="0"/>
        <w:jc w:val="both"/>
        <w:rPr/>
      </w:pPr>
      <w:r>
        <w:rPr/>
      </w:r>
      <w:bookmarkStart w:id="13" w:name="_Toc157707455"/>
      <w:bookmarkStart w:id="14" w:name="_Toc157707455"/>
      <w:bookmarkEnd w:id="14"/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pStyle w:val="Normal"/>
        <w:spacing w:lineRule="exact" w:line="96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Бумага и её свойства. Производство бумаги, история и современные технологии.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Ручной и электрифицированный инструмент для обработки древесины.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древесины.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древесины.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древесины».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питании и технологиях приготовления пищи.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Рациональное, здоровое питание, режим питания, пищевая пирамида.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«Питание и здоровье человека».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технологии производства тканей с разными свойствами.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технологии изготовления изделий из текстильных материалов.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швейной машины: виды приводов швейной машины, регуляторы.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стежков, швов. Виды ручных и машинных швов (стачные, краевые).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со швейным производством.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металла.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обработки тонколистового металла.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правка, разметка, резание, гибка тонколистового металла.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металлов.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металла».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проектного изделия по технологической карте.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Потребительские и технические требования к качеству готового изделия.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проектного изделия из тонколистового металла.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качества молочных продуктов, правила хранения продуктов.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пищевым производством.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текстильные материалы, получение и свойства.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свойств тканей, выбор ткани с учётом эксплуатации изделия.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Одежда, виды одежды. Мода и стиль.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одежды.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Блюда национальной кухни из мяса, рыбы.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общественным питанием.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одежды. Плечевая и поясная одежда.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швейного изделия.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поясной и плечевой одежды.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швейного изделия.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одежды.</w:t>
      </w:r>
    </w:p>
    <w:p>
      <w:pPr>
        <w:pStyle w:val="Normal"/>
        <w:spacing w:before="0" w:after="0"/>
        <w:ind w:left="120" w:hanging="0"/>
        <w:jc w:val="both"/>
        <w:rPr/>
      </w:pPr>
      <w:r>
        <w:rPr/>
      </w:r>
      <w:bookmarkStart w:id="15" w:name="_Toc157707459"/>
      <w:bookmarkStart w:id="16" w:name="_Toc157707459"/>
      <w:bookmarkEnd w:id="16"/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роботизация. Принципы работы робота.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современных роботов. Виды роботов, их функции и назначение.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конструкции робота и выполняемой им функции.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Робототехнический конструктор и комплектующие.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схем. Сборка роботизированной конструкции по готовой схеме.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принципы программирования.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Визуальный язык для программирования простых робототехнических систем.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pStyle w:val="Normal"/>
        <w:spacing w:lineRule="exact" w:line="96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Транспортные роботы. Назначение, особенности.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контроллером, моторами, датчиками.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Сборка мобильного робота.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программирования мобильных роботов.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Промышленные и бытовые роботы, их классификация, назначение, использование.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Беспилотные автоматизированные системы, их виды, назначение.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беспилотных летательных аппаратов.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Конструкция беспилотных летательных аппаратов.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безопасной эксплуатации аккумулятора.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Воздушный винт, характеристика. Аэродинамика полёта.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Органы управления. Управление беспилотными летательными аппаратами.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безопасности при подготовке к полету, во время полета.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 (одна из предложенных тем на выбор).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Робототехнические и автоматизированные системы.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интернет вещей. Промышленный интернет вещей.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Потребительский интернет вещей.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роботами с использованием телеметрических систем.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проект по робототехнике.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/>
      </w:r>
      <w:bookmarkStart w:id="17" w:name="_Toc141791715"/>
      <w:bookmarkStart w:id="18" w:name="_Toc141791715"/>
      <w:bookmarkEnd w:id="18"/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</w:t>
      </w:r>
    </w:p>
    <w:p>
      <w:pPr>
        <w:pStyle w:val="Normal"/>
        <w:spacing w:before="0" w:after="0"/>
        <w:ind w:left="120" w:hanging="0"/>
        <w:jc w:val="both"/>
        <w:rPr/>
      </w:pPr>
      <w:r>
        <w:rPr/>
      </w:r>
      <w:bookmarkStart w:id="19" w:name="_Toc157707466"/>
      <w:bookmarkStart w:id="20" w:name="_Toc157707466"/>
      <w:bookmarkEnd w:id="20"/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8–9 классы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Введение в автоматизированные системы.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автоматизированных систем, их применение на производстве.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Элементная база автоматизированных систем.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техническими системами.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pStyle w:val="Normal"/>
        <w:spacing w:before="0" w:after="0"/>
        <w:ind w:left="120" w:hanging="0"/>
        <w:jc w:val="both"/>
        <w:rPr/>
      </w:pPr>
      <w:r>
        <w:rPr/>
      </w:r>
      <w:bookmarkStart w:id="21" w:name="_Toc157707468"/>
      <w:bookmarkStart w:id="22" w:name="_Toc157707468"/>
      <w:bookmarkEnd w:id="22"/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/>
      </w:r>
      <w:bookmarkStart w:id="23" w:name="_Toc157707470"/>
      <w:bookmarkStart w:id="24" w:name="_Toc157707470"/>
      <w:bookmarkEnd w:id="24"/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«Растениеводство»</w:t>
      </w:r>
    </w:p>
    <w:p>
      <w:pPr>
        <w:pStyle w:val="Normal"/>
        <w:spacing w:lineRule="exact" w:line="96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5–7 классы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культур.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Почвы, виды почв. Плодородие почв.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Культурные растения и их классификация.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Выращивание растений на школьном/приусадебном участке.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Полезные для человека дикорастущие растения и их классификация.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природной среды.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Сельскохозяйственное производство.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 сельскохозяйственного производства: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анализаторы почвы c использованием спутниковой системы навигации;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тепличного хозяйства;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роботов-манипуляторов для уборки урожая;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внесение удобрения на основе данных от азотно-спектральных датчиков;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критических точек полей с помощью спутниковых снимков;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беспилотных летательных аппаратов и другое.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Генно-модифицированные растения: положительные и отрицательные аспекты.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Сельскохозяйственные профессии.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  <w:bookmarkStart w:id="25" w:name="block-32418134"/>
      <w:bookmarkStart w:id="26" w:name="block-324181341"/>
      <w:bookmarkEnd w:id="25"/>
      <w:bookmarkEnd w:id="26"/>
    </w:p>
    <w:p>
      <w:pPr>
        <w:pStyle w:val="Normal"/>
        <w:spacing w:lineRule="exact" w:line="264" w:before="161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ПЛАНИРУЕМЫЕ ОБРАЗОВАТЕЛЬНЫЕ РЕЗУЛЬТАТЫ</w:t>
      </w:r>
    </w:p>
    <w:p>
      <w:pPr>
        <w:pStyle w:val="Normal"/>
        <w:spacing w:lineRule="exact" w:line="264" w:before="180" w:after="0"/>
        <w:ind w:left="120" w:hanging="0"/>
        <w:jc w:val="both"/>
        <w:rPr/>
      </w:pPr>
      <w:bookmarkStart w:id="27" w:name="_Toc141791749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достижениям российских инженеров и учёных;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эстетических качеств предметов труда;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эстетически значимые изделия из различных материалов;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науки как фундамента технологий;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труду, трудящимся, результатам труда (своего и других людей);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ориентироваться в мире современных профессий;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пределов преобразовательной деятельности человека.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8" w:name="_Toc141791750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  <w:bookmarkStart w:id="29" w:name="_Toc157707474"/>
      <w:bookmarkStart w:id="30" w:name="_Toc157707474"/>
      <w:bookmarkEnd w:id="30"/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проектные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проблемы, связанные с ними цели, задачи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планирование проектной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самооценку процесса и результата проектной деятельности, взаимооценку.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полноту, достоверность и актуальность полученной информации;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опытным путём изучать свойства различных материалов;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оценивать модели объектов, явлений и процессов;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данными, информацией и знаниями;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владеть начальными навыками работы с «большими данными»;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технологией трансформации данных в информацию, информации в знания.</w:t>
      </w:r>
    </w:p>
    <w:p>
      <w:pPr>
        <w:pStyle w:val="Normal"/>
        <w:spacing w:lineRule="exact" w:line="14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амоконтроль (рефлексия)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ситуации и предлагать план её изменения;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Умение принятия себя и других: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pStyle w:val="Normal"/>
        <w:spacing w:lineRule="exact" w:line="168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Общение: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публичного представления результатов проектной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совместного решения задачи с использованием облачных сервисов;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распознавать некорректную аргументацию.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всех модулей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обязательные предметные результаты: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рабочее место в соответствии с изучаемой технологией;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«Производство и технологии»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технологии;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потребности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технику, описывать назначение техники;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учебного проектирования, выполнять учебные проекты;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и характеризовать профессии, связанные с миром техники и технологий.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машины и механизмы;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развития технологий;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народные промыслы и ремёсла России;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экологические проблемы;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профессии, связанные со сферой дизайна.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общие принципы управления;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возможности и сферу применения современных технологий;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предпринимательские идеи, обосновывать их решение;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модели экономической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бизнес-проект;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своё профессиональное образование и профессиональную карьеру.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и области применения графической информации;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применять чертёжные инструменты;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тексты, рисунки в графическом редакторе;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конструкторской документации;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графических моделей;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и оформлять сборочный чертёж;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читать чертежи деталей и осуществлять расчёты по чертежам;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программное обеспечение для создания проектной документации;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различные виды документов;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редактировать сложные 3D-модели и сборочные чертежи;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 в системе автоматизированного проектирования (САПР);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«3D-моделирование, прототипирование, макетирование»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виды, свойства и назначение моделей;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макетов и их назначение;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развёртку и соединять фрагменты макета;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деталей макета;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графическую документацию;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3D-модели, используя программное обеспечение;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адекватность модели объекту и целям моделирования;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анализ и модернизацию компьютерной модели;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этапы аддитивного производства;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области применения 3D-моделирования;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бумаги, её свойства, получение и применение;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древесины;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древесины, пиломатериалов;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яиц, круп, овощей;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первичной обработки овощей, круп;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яиц, овощей, круп;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планировки кухни; способы рационального размещения мебели;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сравнивать свойства текстильных материалов;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ручные инструменты для выполнения швейных работ;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 6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металла;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металлов и их сплавов;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металлов и их сплавов;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обрабатывать металлы и их сплавы слесарным инструментом;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молока и молочных продуктов;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теста, технологии приготовления разных видов теста;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национальные блюда из разных видов теста;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одежды, характеризовать стили одежды;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текстильные материалы, их получение и свойства;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анализировать свойства конструкционных материалов;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технологии механической обработки конструкционных материалов;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художественное оформление изделий;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рыбы,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приготовления из мяса животных, мяса птицы;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блюда национальной кухни из рыбы, мяса;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конструкционные особенности костюма;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«Робототехника»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роботов по видам и назначению;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законы робототехники;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транспортных роботов, описывать их назначение;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мобильного робота по схеме; усовершенствовать конструкцию;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программировать мобильного робота;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управлять мобильными роботами в компьютерно-управляемых средах;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осуществлять робототехнические проекты;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промышленных роботов, описывать их назначение и функции;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беспилотные автоматизированные системы;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виды бытовых роботов, описывать их назначение и функции;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конструкцию, испытывать и презентовать результат проекта;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беспилотного летательного аппарата;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пилотирование беспилотных летательных аппаратов;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автоматизированные и роботизированные системы;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перспективы развития беспилотной робототехники;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языки программирования для управления роботами;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пилотирования;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робототехнические проекты;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8–9 классах: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признаки автоматизированных систем, их виды;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принципы управления технологическими процессами;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управляющие и управляемые системы, функции обратной связи;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осуществлять управление учебными техническими системами;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автоматизированные системы;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принцип сборки электрических схем;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«Растениеводство»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7–8 классах: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растениеводства;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и свойства почв данного региона;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 механизированные инструменты обработки почвы;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культурные растения по различным основаниям;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дикорастущие растения и знать их свойства;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опасные для человека дикорастущие растения;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для человека грибы;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опасные для человека грибы;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для человека грибов;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  <w:bookmarkStart w:id="31" w:name="block-32418136"/>
      <w:bookmarkStart w:id="32" w:name="block-324181361"/>
      <w:bookmarkEnd w:id="31"/>
      <w:bookmarkEnd w:id="32"/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left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</w: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33" w:name="block-32418137"/>
      <w:bookmarkStart w:id="34" w:name="block-32418137"/>
      <w:bookmarkEnd w:id="34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7 КЛАСС (ИНВАРИАНТНЫЕ + ВАРИАТИВНЫЕ МОДУЛИ «РАСТЕНИЕВОДСТВО», «ЖИВОТНОВОДСТВО»)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53"/>
        <w:gridCol w:w="3359"/>
        <w:gridCol w:w="1096"/>
        <w:gridCol w:w="2077"/>
        <w:gridCol w:w="2225"/>
        <w:gridCol w:w="1566"/>
        <w:gridCol w:w="2717"/>
      </w:tblGrid>
      <w:tr>
        <w:trPr>
          <w:trHeight w:val="144" w:hRule="atLeast"/>
        </w:trPr>
        <w:tc>
          <w:tcPr>
            <w:tcW w:w="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3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8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8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3D-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 Мир профессий. Профессии, связанные с 3D-печатью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8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8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8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Растениеводство</w:t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8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Животноводство</w:t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8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35" w:name="block-32418141"/>
      <w:bookmarkStart w:id="36" w:name="block-32418141"/>
      <w:bookmarkEnd w:id="36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8 КЛАСС (ИНВАРИАНТНЫЕ + ВАРИАТИВНЫЕ МОДУЛИ «РАСТЕНИЕВОДСТВО», «ЖИВОТНОВОДСТВО»)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48"/>
        <w:gridCol w:w="3522"/>
        <w:gridCol w:w="1274"/>
        <w:gridCol w:w="2288"/>
        <w:gridCol w:w="2421"/>
        <w:gridCol w:w="3440"/>
      </w:tblGrid>
      <w:tr>
        <w:trPr>
          <w:trHeight w:val="144" w:hRule="atLeast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52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8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8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3D-печатью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8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проекта. Мир профессий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8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Растениеводство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8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Животноводство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8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37" w:name="block-32418142"/>
      <w:bookmarkStart w:id="38" w:name="block-32418142"/>
      <w:bookmarkEnd w:id="38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9 КЛАСС (ИНВАРИАНТНЫЕ + ВАРИАТИВНЫЙ МОДУЛЬ «АВТОМАТИЗИРОВАННЫЕ СИСТЕМЫ»)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70"/>
        <w:gridCol w:w="3280"/>
        <w:gridCol w:w="1310"/>
        <w:gridCol w:w="2329"/>
        <w:gridCol w:w="2462"/>
        <w:gridCol w:w="3542"/>
      </w:tblGrid>
      <w:tr>
        <w:trPr>
          <w:trHeight w:val="144" w:hRule="atLeast"/>
        </w:trPr>
        <w:tc>
          <w:tcPr>
            <w:tcW w:w="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2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54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 Создание моделей, сложных объектов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Автоматизированные системы</w:t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39" w:name="block-32418146"/>
      <w:bookmarkStart w:id="40" w:name="block-32418146"/>
      <w:bookmarkEnd w:id="40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5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493"/>
        <w:gridCol w:w="3359"/>
        <w:gridCol w:w="1107"/>
        <w:gridCol w:w="2089"/>
        <w:gridCol w:w="2239"/>
        <w:gridCol w:w="1575"/>
        <w:gridCol w:w="2731"/>
      </w:tblGrid>
      <w:tr>
        <w:trPr>
          <w:trHeight w:val="144" w:hRule="atLeast"/>
        </w:trPr>
        <w:tc>
          <w:tcPr>
            <w:tcW w:w="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3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7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3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древесины». Отделка изделия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4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6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39"/>
        <w:gridCol w:w="2881"/>
        <w:gridCol w:w="1187"/>
        <w:gridCol w:w="2184"/>
        <w:gridCol w:w="2327"/>
        <w:gridCol w:w="1651"/>
        <w:gridCol w:w="2824"/>
      </w:tblGrid>
      <w:tr>
        <w:trPr>
          <w:trHeight w:val="144" w:hRule="atLeast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8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Одежда. Мода и стиль. Профессии, связанные с производством одежды: модельер одежды, закройщик, швея и др. Практическая работа «Определение стиля в одежде»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4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41" w:name="block-32418139"/>
      <w:bookmarkStart w:id="42" w:name="block-32418139"/>
      <w:bookmarkEnd w:id="42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5"/>
  <w:defaultTabStop w:val="720"/>
  <w:autoHyphenation w:val="true"/>
  <w:compat>
    <w:compatSetting w:name="overrideTableStyleFontSizeAndJustification" w:uri="http://schemas.microsoft.com/office/word" w:val="1"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suppressAutoHyphens w:val="true"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41cd9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0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1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9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0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LibreOffice/7.0.6.2$Linux_X86_64 LibreOffice_project/00$Build-2</Application>
  <AppVersion>15.0000</AppVersion>
  <Pages>73</Pages>
  <Words>8466</Words>
  <Characters>64803</Characters>
  <CharactersWithSpaces>72196</CharactersWithSpaces>
  <Paragraphs>1360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2024-09-21T23:36:30Z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