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815807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96866d-a1f8-4061-976f-e1bdbca1dbc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af5dfcd2-8641-4578-9e68-c08e9ae16378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Оричевского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МОКУ Лугоболотная СОШ п.Юбилейный</w:t>
      </w:r>
    </w:p>
    <w:p>
      <w:pPr>
        <w:spacing w:before="0" w:after="0" w:line="408"/>
        <w:ind w:left="120"/>
        <w:jc w:val="center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Ю.А. Стахеева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О.В. Тюмерова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Ю.В. Шарова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 КУРСА ВНЕУРОЧНОЙ ДЕЯТЕЛЬНОСТИ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6352118)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«Разговоры о важном»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bookmarkStart w:name="aaab6c8b-13ca-43cc-aa9a-8756ba265bde" w:id="3"/>
      <w:r>
        <w:rPr>
          <w:rFonts w:ascii="Times New Roman" w:hAnsi="Times New Roman"/>
          <w:b w:val="false"/>
          <w:i w:val="false"/>
          <w:color w:val="000000"/>
          <w:sz w:val="28"/>
        </w:rPr>
        <w:t>10-11 классы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98a1455-4365-4f31-aa7b-fcef52dd1846" w:id="4"/>
      <w:r>
        <w:rPr>
          <w:rFonts w:ascii="Times New Roman" w:hAnsi="Times New Roman"/>
          <w:b/>
          <w:i w:val="false"/>
          <w:color w:val="000000"/>
          <w:sz w:val="28"/>
        </w:rPr>
        <w:t>п. Юбилейный,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f60606-74df-49c6-b78a-82720d34bf8e" w:id="5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5"/>
    </w:p>
    <w:p>
      <w:pPr>
        <w:spacing w:before="0" w:after="0"/>
        <w:ind w:left="120"/>
        <w:jc w:val="left"/>
      </w:pPr>
    </w:p>
    <w:bookmarkStart w:name="block-48158076" w:id="6"/>
    <w:p>
      <w:pPr>
        <w:sectPr>
          <w:pgSz w:w="11906" w:h="16383" w:orient="portrait"/>
        </w:sectPr>
      </w:pPr>
    </w:p>
    <w:bookmarkEnd w:id="6"/>
    <w:bookmarkEnd w:id="0"/>
    <w:bookmarkStart w:name="block-48158077" w:id="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Задачей педагога, работающего по программе, является развитие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ценностного отношения к Родине, природе, человеку, культуре,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знаниям, здоровью, сохранение и укрепление традиционных российских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духовно-нравственных ценностей.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Педагог помогает обучающемуся: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его российской идентичности;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интереса к познанию;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выстраивании собственного поведения с позиции нравственных правовых норм;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создании мотивации для участия в социально значимой деятельности;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 школьников общекультурной компетентности;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умения принимать осознанные решения и делать выбор;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осознании своего места в обществе;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познании себя, своих мотивов, устремлений, склонностей;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готовности к личностному самоопределению.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Цикл внеурочных занятий "Разговоры о важном" является частью содержания внеурочной деятельности.</w:t>
      </w:r>
    </w:p>
    <w:p>
      <w:pPr>
        <w:spacing w:before="0" w:after="0"/>
        <w:ind w:left="120"/>
        <w:jc w:val="left"/>
      </w:pPr>
    </w:p>
    <w:bookmarkStart w:name="block-48158077" w:id="8"/>
    <w:p>
      <w:pPr>
        <w:sectPr>
          <w:pgSz w:w="11906" w:h="16383" w:orient="portrait"/>
        </w:sectPr>
      </w:pPr>
    </w:p>
    <w:bookmarkEnd w:id="8"/>
    <w:bookmarkEnd w:id="7"/>
    <w:bookmarkStart w:name="block-48158078" w:id="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СОДЕРЖАНИЕ КУРСА ВНЕУРОЧНОЙ ДЕЯТЕЛЬНОСТИ </w:t>
      </w:r>
      <w:r>
        <w:rPr>
          <w:rFonts w:ascii="Times New Roman" w:hAnsi="Times New Roman"/>
          <w:b/>
          <w:i w:val="false"/>
          <w:color w:val="333333"/>
          <w:sz w:val="28"/>
        </w:rPr>
        <w:t>«РАЗГОВОРЫ О ВАЖНОМ»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интеллектуальной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(работа с представленной информацией),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коммуникативной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(беседы, обсуждение видеоролика),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практической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(выполнение разнообразных заданий),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игровой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(дидактическая и ролевая игра),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творческой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(обсуждение воображаемых ситуаций, художественное творчество).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занятий курса.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Образ будущего. Ко Дню знаний.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Дорогами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Путь зерна.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учителя.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Легенды о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Что значит быть взрослым?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Как создать крепкую семью. День отца.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Гостеприимная Россия. Ко Дню народного единства.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Твой вклад в общее дело.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 заботой к себе и окружающим.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матери.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Миссия-милосердие (ко Дню волонтёра).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Героев Отечества.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Как пишут законы?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Одна страна – одни традиции.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российской печати.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студента.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БРИКС (тема о международных отношениях).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Бизнес и технологическое предпринимательство.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Искусственный интеллект и человек.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Арктика – территория развития.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Международный женский день.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Массовый спорт в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воссоединения Крыма и Севастополя с Россией. 100-летие Артека.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Служение творчеством. Зачем людям искусство? 185 лет со дня рождения П.И. Чайковского.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Герои космической отрасли.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Гражданская авиация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Медицина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Что такое успех? (ко Дню труда).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80-летие Победы в Великой Отечественной войне.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Жизнь в Движении.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Ценности, которые нас объединяют.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 заключительной части подводятся итоги занятия.</w:t>
      </w:r>
    </w:p>
    <w:p>
      <w:pPr>
        <w:spacing w:before="0" w:after="0"/>
        <w:ind w:left="120"/>
        <w:jc w:val="left"/>
      </w:pPr>
    </w:p>
    <w:bookmarkStart w:name="block-48158078" w:id="10"/>
    <w:p>
      <w:pPr>
        <w:sectPr>
          <w:pgSz w:w="11906" w:h="16383" w:orient="portrait"/>
        </w:sectPr>
      </w:pPr>
    </w:p>
    <w:bookmarkEnd w:id="10"/>
    <w:bookmarkEnd w:id="9"/>
    <w:bookmarkStart w:name="block-48158079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>
      <w:pPr>
        <w:spacing w:before="0" w:after="0"/>
        <w:ind w:left="120"/>
        <w:jc w:val="left"/>
      </w:pP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МЕТАПРЕДМЕТНЫЕ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</w:p>
    <w:bookmarkStart w:name="block-48158079" w:id="12"/>
    <w:p>
      <w:pPr>
        <w:sectPr>
          <w:pgSz w:w="11906" w:h="16383" w:orient="portrait"/>
        </w:sectPr>
      </w:pPr>
    </w:p>
    <w:bookmarkEnd w:id="12"/>
    <w:bookmarkEnd w:id="11"/>
    <w:bookmarkStart w:name="block-48158075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6"/>
        <w:gridCol w:w="3450"/>
        <w:gridCol w:w="1836"/>
        <w:gridCol w:w="3360"/>
        <w:gridCol w:w="2221"/>
        <w:gridCol w:w="2261"/>
      </w:tblGrid>
      <w:tr>
        <w:trPr>
          <w:trHeight w:val="8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4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12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3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18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4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4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9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5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82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4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6"/>
        <w:gridCol w:w="3450"/>
        <w:gridCol w:w="1836"/>
        <w:gridCol w:w="3360"/>
        <w:gridCol w:w="2221"/>
        <w:gridCol w:w="2261"/>
      </w:tblGrid>
      <w:tr>
        <w:trPr>
          <w:trHeight w:val="8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2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5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10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7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7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0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6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3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808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96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158075" w:id="14"/>
    <w:p>
      <w:pPr>
        <w:sectPr>
          <w:pgSz w:w="16383" w:h="11906" w:orient="landscape"/>
        </w:sectPr>
      </w:pPr>
    </w:p>
    <w:bookmarkEnd w:id="14"/>
    <w:bookmarkEnd w:id="1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azgovor.edsoo.ru/" Type="http://schemas.openxmlformats.org/officeDocument/2006/relationships/hyperlink" Id="rId4"/>
    <Relationship TargetMode="External" Target="https://razgovor.edsoo.ru/" Type="http://schemas.openxmlformats.org/officeDocument/2006/relationships/hyperlink" Id="rId5"/>
    <Relationship TargetMode="External" Target="https://razgovor.edsoo.ru/" Type="http://schemas.openxmlformats.org/officeDocument/2006/relationships/hyperlink" Id="rId6"/>
    <Relationship TargetMode="External" Target="https://razgovor.edsoo.ru/" Type="http://schemas.openxmlformats.org/officeDocument/2006/relationships/hyperlink" Id="rId7"/>
    <Relationship TargetMode="External" Target="https://razgovor.edsoo.ru/" Type="http://schemas.openxmlformats.org/officeDocument/2006/relationships/hyperlink" Id="rId8"/>
    <Relationship TargetMode="External" Target="https://razgovor.edsoo.ru/" Type="http://schemas.openxmlformats.org/officeDocument/2006/relationships/hyperlink" Id="rId9"/>
    <Relationship TargetMode="External" Target="https://razgovor.edsoo.ru/" Type="http://schemas.openxmlformats.org/officeDocument/2006/relationships/hyperlink" Id="rId10"/>
    <Relationship TargetMode="External" Target="https://razgovor.edsoo.ru/" Type="http://schemas.openxmlformats.org/officeDocument/2006/relationships/hyperlink" Id="rId11"/>
    <Relationship TargetMode="External" Target="https://razgovor.edsoo.ru/" Type="http://schemas.openxmlformats.org/officeDocument/2006/relationships/hyperlink" Id="rId12"/>
    <Relationship TargetMode="External" Target="https://razgovor.edsoo.ru/" Type="http://schemas.openxmlformats.org/officeDocument/2006/relationships/hyperlink" Id="rId13"/>
    <Relationship TargetMode="External" Target="https://razgovor.edsoo.ru/" Type="http://schemas.openxmlformats.org/officeDocument/2006/relationships/hyperlink" Id="rId14"/>
    <Relationship TargetMode="External" Target="https://razgovor.edsoo.ru/" Type="http://schemas.openxmlformats.org/officeDocument/2006/relationships/hyperlink" Id="rId15"/>
    <Relationship TargetMode="External" Target="https://razgovor.edsoo.ru/" Type="http://schemas.openxmlformats.org/officeDocument/2006/relationships/hyperlink" Id="rId16"/>
    <Relationship TargetMode="External" Target="https://razgovor.edsoo.ru/" Type="http://schemas.openxmlformats.org/officeDocument/2006/relationships/hyperlink" Id="rId17"/>
    <Relationship TargetMode="External" Target="https://razgovor.edsoo.ru/" Type="http://schemas.openxmlformats.org/officeDocument/2006/relationships/hyperlink" Id="rId18"/>
    <Relationship TargetMode="External" Target="https://razgovor.edsoo.ru/" Type="http://schemas.openxmlformats.org/officeDocument/2006/relationships/hyperlink" Id="rId19"/>
    <Relationship TargetMode="External" Target="https://razgovor.edsoo.ru/" Type="http://schemas.openxmlformats.org/officeDocument/2006/relationships/hyperlink" Id="rId20"/>
    <Relationship TargetMode="External" Target="https://razgovor.edsoo.ru/" Type="http://schemas.openxmlformats.org/officeDocument/2006/relationships/hyperlink" Id="rId21"/>
    <Relationship TargetMode="External" Target="https://razgovor.edsoo.ru/" Type="http://schemas.openxmlformats.org/officeDocument/2006/relationships/hyperlink" Id="rId22"/>
    <Relationship TargetMode="External" Target="https://razgovor.edsoo.ru/" Type="http://schemas.openxmlformats.org/officeDocument/2006/relationships/hyperlink" Id="rId23"/>
    <Relationship TargetMode="External" Target="https://razgovor.edsoo.ru/" Type="http://schemas.openxmlformats.org/officeDocument/2006/relationships/hyperlink" Id="rId24"/>
    <Relationship TargetMode="External" Target="https://razgovor.edsoo.ru/" Type="http://schemas.openxmlformats.org/officeDocument/2006/relationships/hyperlink" Id="rId25"/>
    <Relationship TargetMode="External" Target="https://razgovor.edsoo.ru/" Type="http://schemas.openxmlformats.org/officeDocument/2006/relationships/hyperlink" Id="rId26"/>
    <Relationship TargetMode="External" Target="https://razgovor.edsoo.ru/" Type="http://schemas.openxmlformats.org/officeDocument/2006/relationships/hyperlink" Id="rId27"/>
    <Relationship TargetMode="External" Target="https://razgovor.edsoo.ru/" Type="http://schemas.openxmlformats.org/officeDocument/2006/relationships/hyperlink" Id="rId28"/>
    <Relationship TargetMode="External" Target="https://razgovor.edsoo.ru/" Type="http://schemas.openxmlformats.org/officeDocument/2006/relationships/hyperlink" Id="rId29"/>
    <Relationship TargetMode="External" Target="https://razgovor.edsoo.ru/" Type="http://schemas.openxmlformats.org/officeDocument/2006/relationships/hyperlink" Id="rId30"/>
    <Relationship TargetMode="External" Target="https://razgovor.edsoo.ru/" Type="http://schemas.openxmlformats.org/officeDocument/2006/relationships/hyperlink" Id="rId31"/>
    <Relationship TargetMode="External" Target="https://razgovor.edsoo.ru/" Type="http://schemas.openxmlformats.org/officeDocument/2006/relationships/hyperlink" Id="rId32"/>
    <Relationship TargetMode="External" Target="https://razgovor.edsoo.ru/" Type="http://schemas.openxmlformats.org/officeDocument/2006/relationships/hyperlink" Id="rId33"/>
    <Relationship TargetMode="External" Target="https://razgovor.edsoo.ru/" Type="http://schemas.openxmlformats.org/officeDocument/2006/relationships/hyperlink" Id="rId34"/>
    <Relationship TargetMode="External" Target="https://razgovor.edsoo.ru/" Type="http://schemas.openxmlformats.org/officeDocument/2006/relationships/hyperlink" Id="rId35"/>
    <Relationship TargetMode="External" Target="https://razgovor.edsoo.ru/" Type="http://schemas.openxmlformats.org/officeDocument/2006/relationships/hyperlink" Id="rId36"/>
    <Relationship TargetMode="External" Target="https://razgovor.edsoo.ru/" Type="http://schemas.openxmlformats.org/officeDocument/2006/relationships/hyperlink" Id="rId37"/>
    <Relationship TargetMode="External" Target="https://razgovor.edsoo.ru/" Type="http://schemas.openxmlformats.org/officeDocument/2006/relationships/hyperlink" Id="rId38"/>
    <Relationship TargetMode="External" Target="https://razgovor.edsoo.ru/" Type="http://schemas.openxmlformats.org/officeDocument/2006/relationships/hyperlink" Id="rId39"/>
    <Relationship TargetMode="External" Target="https://razgovor.edsoo.ru/" Type="http://schemas.openxmlformats.org/officeDocument/2006/relationships/hyperlink" Id="rId40"/>
    <Relationship TargetMode="External" Target="https://razgovor.edsoo.ru/" Type="http://schemas.openxmlformats.org/officeDocument/2006/relationships/hyperlink" Id="rId41"/>
    <Relationship TargetMode="External" Target="https://razgovor.edsoo.ru/" Type="http://schemas.openxmlformats.org/officeDocument/2006/relationships/hyperlink" Id="rId42"/>
    <Relationship TargetMode="External" Target="https://razgovor.edsoo.ru/" Type="http://schemas.openxmlformats.org/officeDocument/2006/relationships/hyperlink" Id="rId43"/>
    <Relationship TargetMode="External" Target="https://razgovor.edsoo.ru/" Type="http://schemas.openxmlformats.org/officeDocument/2006/relationships/hyperlink" Id="rId44"/>
    <Relationship TargetMode="External" Target="https://razgovor.edsoo.ru/" Type="http://schemas.openxmlformats.org/officeDocument/2006/relationships/hyperlink" Id="rId45"/>
    <Relationship TargetMode="External" Target="https://razgovor.edsoo.ru/" Type="http://schemas.openxmlformats.org/officeDocument/2006/relationships/hyperlink" Id="rId46"/>
    <Relationship TargetMode="External" Target="https://razgovor.edsoo.ru/" Type="http://schemas.openxmlformats.org/officeDocument/2006/relationships/hyperlink" Id="rId47"/>
    <Relationship TargetMode="External" Target="https://razgovor.edsoo.ru/" Type="http://schemas.openxmlformats.org/officeDocument/2006/relationships/hyperlink" Id="rId48"/>
    <Relationship TargetMode="External" Target="https://razgovor.edsoo.ru/" Type="http://schemas.openxmlformats.org/officeDocument/2006/relationships/hyperlink" Id="rId49"/>
    <Relationship TargetMode="External" Target="https://razgovor.edsoo.ru/" Type="http://schemas.openxmlformats.org/officeDocument/2006/relationships/hyperlink" Id="rId50"/>
    <Relationship TargetMode="External" Target="https://razgovor.edsoo.ru/" Type="http://schemas.openxmlformats.org/officeDocument/2006/relationships/hyperlink" Id="rId51"/>
    <Relationship TargetMode="External" Target="https://razgovor.edsoo.ru/" Type="http://schemas.openxmlformats.org/officeDocument/2006/relationships/hyperlink" Id="rId52"/>
    <Relationship TargetMode="External" Target="https://razgovor.edsoo.ru/" Type="http://schemas.openxmlformats.org/officeDocument/2006/relationships/hyperlink" Id="rId53"/>
    <Relationship TargetMode="External" Target="https://razgovor.edsoo.ru/" Type="http://schemas.openxmlformats.org/officeDocument/2006/relationships/hyperlink" Id="rId54"/>
    <Relationship TargetMode="External" Target="https://razgovor.edsoo.ru/" Type="http://schemas.openxmlformats.org/officeDocument/2006/relationships/hyperlink" Id="rId55"/>
    <Relationship TargetMode="External" Target="https://razgovor.edsoo.ru/" Type="http://schemas.openxmlformats.org/officeDocument/2006/relationships/hyperlink" Id="rId56"/>
    <Relationship TargetMode="External" Target="https://razgovor.edsoo.ru/" Type="http://schemas.openxmlformats.org/officeDocument/2006/relationships/hyperlink" Id="rId57"/>
    <Relationship TargetMode="External" Target="https://razgovor.edsoo.ru/" Type="http://schemas.openxmlformats.org/officeDocument/2006/relationships/hyperlink" Id="rId58"/>
    <Relationship TargetMode="External" Target="https://razgovor.edsoo.ru/" Type="http://schemas.openxmlformats.org/officeDocument/2006/relationships/hyperlink" Id="rId59"/>
    <Relationship TargetMode="External" Target="https://razgovor.edsoo.ru/" Type="http://schemas.openxmlformats.org/officeDocument/2006/relationships/hyperlink" Id="rId60"/>
    <Relationship TargetMode="External" Target="https://razgovor.edsoo.ru/" Type="http://schemas.openxmlformats.org/officeDocument/2006/relationships/hyperlink" Id="rId61"/>
    <Relationship TargetMode="External" Target="https://razgovor.edsoo.ru/" Type="http://schemas.openxmlformats.org/officeDocument/2006/relationships/hyperlink" Id="rId62"/>
    <Relationship TargetMode="External" Target="https://razgovor.edsoo.ru/" Type="http://schemas.openxmlformats.org/officeDocument/2006/relationships/hyperlink" Id="rId63"/>
    <Relationship TargetMode="External" Target="https://razgovor.edsoo.ru/" Type="http://schemas.openxmlformats.org/officeDocument/2006/relationships/hyperlink" Id="rId64"/>
    <Relationship TargetMode="External" Target="https://razgovor.edsoo.ru/" Type="http://schemas.openxmlformats.org/officeDocument/2006/relationships/hyperlink" Id="rId65"/>
    <Relationship TargetMode="External" Target="https://razgovor.edsoo.ru/" Type="http://schemas.openxmlformats.org/officeDocument/2006/relationships/hyperlink" Id="rId66"/>
    <Relationship TargetMode="External" Target="https://razgovor.edsoo.ru/" Type="http://schemas.openxmlformats.org/officeDocument/2006/relationships/hyperlink" Id="rId67"/>
    <Relationship TargetMode="External" Target="https://razgovor.edsoo.ru/" Type="http://schemas.openxmlformats.org/officeDocument/2006/relationships/hyperlink" Id="rId68"/>
    <Relationship TargetMode="External" Target="https://razgovor.edsoo.ru/" Type="http://schemas.openxmlformats.org/officeDocument/2006/relationships/hyperlink" Id="rId69"/>
    <Relationship TargetMode="External" Target="https://razgovor.edsoo.ru/" Type="http://schemas.openxmlformats.org/officeDocument/2006/relationships/hyperlink" Id="rId70"/>
    <Relationship TargetMode="External" Target="https://razgovor.edsoo.ru/" Type="http://schemas.openxmlformats.org/officeDocument/2006/relationships/hyperlink" Id="rId71"/>
    <Relationship TargetMode="External" Target="https://razgovor.edsoo.ru/" Type="http://schemas.openxmlformats.org/officeDocument/2006/relationships/hyperlink" Id="rId72"/>
    <Relationship TargetMode="External" Target="https://razgovor.edsoo.ru/" Type="http://schemas.openxmlformats.org/officeDocument/2006/relationships/hyperlink" Id="rId7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