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24943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МОКУ Стрижевская СОШ №1 п.Торфяной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5826577)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1"/>
      <w:r>
        <w:rPr>
          <w:rFonts w:ascii="Times New Roman" w:hAnsi="Times New Roman"/>
          <w:b/>
          <w:i w:val="false"/>
          <w:color w:val="000000"/>
          <w:sz w:val="28"/>
        </w:rPr>
        <w:t>п.Торфяной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2"/>
      <w:r>
        <w:rPr>
          <w:rFonts w:ascii="Times New Roman" w:hAnsi="Times New Roman"/>
          <w:b/>
          <w:i w:val="false"/>
          <w:color w:val="000000"/>
          <w:sz w:val="28"/>
        </w:rPr>
        <w:t>2024г</w:t>
      </w:r>
      <w:bookmarkEnd w:id="2"/>
    </w:p>
    <w:p>
      <w:pPr>
        <w:spacing w:before="0" w:after="0"/>
        <w:ind w:left="120"/>
        <w:jc w:val="left"/>
      </w:pPr>
    </w:p>
    <w:bookmarkStart w:name="block-44249434" w:id="3"/>
    <w:p>
      <w:pPr>
        <w:sectPr>
          <w:pgSz w:w="11906" w:h="16383" w:orient="portrait"/>
        </w:sectPr>
      </w:pPr>
    </w:p>
    <w:bookmarkEnd w:id="3"/>
    <w:bookmarkEnd w:id="0"/>
    <w:bookmarkStart w:name="block-4424943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4249437" w:id="5"/>
    <w:p>
      <w:pPr>
        <w:sectPr>
          <w:pgSz w:w="11906" w:h="16383" w:orient="portrait"/>
        </w:sectPr>
      </w:pPr>
    </w:p>
    <w:bookmarkEnd w:id="5"/>
    <w:bookmarkEnd w:id="4"/>
    <w:bookmarkStart w:name="block-4424943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4249431" w:id="7"/>
    <w:p>
      <w:pPr>
        <w:sectPr>
          <w:pgSz w:w="11906" w:h="16383" w:orient="portrait"/>
        </w:sectPr>
      </w:pPr>
    </w:p>
    <w:bookmarkEnd w:id="7"/>
    <w:bookmarkEnd w:id="6"/>
    <w:bookmarkStart w:name="block-44249432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4249432" w:id="9"/>
    <w:p>
      <w:pPr>
        <w:sectPr>
          <w:pgSz w:w="11906" w:h="16383" w:orient="portrait"/>
        </w:sectPr>
      </w:pPr>
    </w:p>
    <w:bookmarkEnd w:id="9"/>
    <w:bookmarkEnd w:id="8"/>
    <w:bookmarkStart w:name="block-44249433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249433" w:id="11"/>
    <w:p>
      <w:pPr>
        <w:sectPr>
          <w:pgSz w:w="16383" w:h="11906" w:orient="landscape"/>
        </w:sectPr>
      </w:pPr>
    </w:p>
    <w:bookmarkEnd w:id="11"/>
    <w:bookmarkEnd w:id="10"/>
    <w:bookmarkStart w:name="block-4424943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249436" w:id="13"/>
    <w:p>
      <w:pPr>
        <w:sectPr>
          <w:pgSz w:w="16383" w:h="11906" w:orient="landscape"/>
        </w:sectPr>
      </w:pPr>
    </w:p>
    <w:bookmarkEnd w:id="13"/>
    <w:bookmarkEnd w:id="12"/>
    <w:bookmarkStart w:name="block-4424943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cf67330-67df-428f-9a99-0efe5a0fdace" w:id="15"/>
      <w:r>
        <w:rPr>
          <w:rFonts w:ascii="Times New Roman" w:hAnsi="Times New Roman"/>
          <w:b w:val="false"/>
          <w:i w:val="false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5"/>
      <w:r>
        <w:rPr>
          <w:sz w:val="28"/>
        </w:rPr>
        <w:br/>
      </w:r>
      <w:bookmarkStart w:name="1cf67330-67df-428f-9a99-0efe5a0fdace"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6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249435" w:id="17"/>
    <w:p>
      <w:pPr>
        <w:sectPr>
          <w:pgSz w:w="11906" w:h="16383" w:orient="portrait"/>
        </w:sectPr>
      </w:pPr>
    </w:p>
    <w:bookmarkEnd w:id="17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